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61DDC2" w14:textId="00635B7D" w:rsidR="00E8590C" w:rsidRDefault="002358CC" w:rsidP="002358CC">
      <w:pPr>
        <w:pStyle w:val="1"/>
        <w:jc w:val="center"/>
      </w:pPr>
      <w:r>
        <w:t xml:space="preserve">სსიპ კოლეჯი „ახალი </w:t>
      </w:r>
      <w:proofErr w:type="gramStart"/>
      <w:r>
        <w:t>ტალღა“</w:t>
      </w:r>
      <w:proofErr w:type="gramEnd"/>
      <w:r>
        <w:br/>
      </w:r>
      <w:bookmarkStart w:id="0" w:name="_GoBack"/>
      <w:r>
        <w:t>კითხვარი მსმენელებისათვის</w:t>
      </w:r>
    </w:p>
    <w:bookmarkEnd w:id="0"/>
    <w:p w14:paraId="50515AEF" w14:textId="1D18CB88" w:rsidR="00E202C6" w:rsidRDefault="002358CC" w:rsidP="00E202C6">
      <w:r>
        <w:rPr>
          <w:b/>
        </w:rPr>
        <w:t>მოგესალმებით!</w:t>
      </w:r>
      <w:r>
        <w:rPr>
          <w:b/>
        </w:rPr>
        <w:br/>
      </w:r>
    </w:p>
    <w:p w14:paraId="5C1A5CE3" w14:textId="77777777" w:rsidR="00E202C6" w:rsidRDefault="00E202C6" w:rsidP="00E202C6">
      <w:proofErr w:type="gramStart"/>
      <w:r>
        <w:rPr>
          <w:rFonts w:ascii="Sylfaen" w:hAnsi="Sylfaen" w:cs="Sylfaen"/>
        </w:rPr>
        <w:t>ქვემოთ</w:t>
      </w:r>
      <w:r>
        <w:t xml:space="preserve">  </w:t>
      </w:r>
      <w:r>
        <w:rPr>
          <w:rFonts w:ascii="Sylfaen" w:hAnsi="Sylfaen" w:cs="Sylfaen"/>
        </w:rPr>
        <w:t>წარმოდგენილი</w:t>
      </w:r>
      <w:proofErr w:type="gramEnd"/>
      <w:r>
        <w:t xml:space="preserve">  </w:t>
      </w:r>
      <w:r>
        <w:rPr>
          <w:rFonts w:ascii="Sylfaen" w:hAnsi="Sylfaen" w:cs="Sylfaen"/>
        </w:rPr>
        <w:t>კითხვარის</w:t>
      </w:r>
      <w:r>
        <w:t xml:space="preserve">  </w:t>
      </w:r>
      <w:r>
        <w:rPr>
          <w:rFonts w:ascii="Sylfaen" w:hAnsi="Sylfaen" w:cs="Sylfaen"/>
        </w:rPr>
        <w:t>მიზანია</w:t>
      </w:r>
      <w:r>
        <w:t xml:space="preserve">,  </w:t>
      </w:r>
      <w:r>
        <w:rPr>
          <w:rFonts w:ascii="Sylfaen" w:hAnsi="Sylfaen" w:cs="Sylfaen"/>
        </w:rPr>
        <w:t>გავიგოთ</w:t>
      </w:r>
      <w:r>
        <w:t xml:space="preserve">  </w:t>
      </w:r>
      <w:r>
        <w:rPr>
          <w:rFonts w:ascii="Sylfaen" w:hAnsi="Sylfaen" w:cs="Sylfaen"/>
        </w:rPr>
        <w:t>თქვენი</w:t>
      </w:r>
      <w:r>
        <w:t xml:space="preserve">  </w:t>
      </w:r>
      <w:r>
        <w:rPr>
          <w:rFonts w:ascii="Sylfaen" w:hAnsi="Sylfaen" w:cs="Sylfaen"/>
        </w:rPr>
        <w:t>აზრი</w:t>
      </w:r>
      <w:r>
        <w:t xml:space="preserve">  </w:t>
      </w:r>
      <w:r>
        <w:rPr>
          <w:rFonts w:ascii="Sylfaen" w:hAnsi="Sylfaen" w:cs="Sylfaen"/>
        </w:rPr>
        <w:t>პროფესიული</w:t>
      </w:r>
      <w:r>
        <w:t xml:space="preserve"> </w:t>
      </w:r>
      <w:r>
        <w:rPr>
          <w:rFonts w:ascii="Sylfaen" w:hAnsi="Sylfaen" w:cs="Sylfaen"/>
        </w:rPr>
        <w:t>მომზადება</w:t>
      </w:r>
      <w:r>
        <w:t>/</w:t>
      </w:r>
      <w:r>
        <w:rPr>
          <w:rFonts w:ascii="Sylfaen" w:hAnsi="Sylfaen" w:cs="Sylfaen"/>
        </w:rPr>
        <w:t>პროფესიული</w:t>
      </w:r>
      <w:r>
        <w:t xml:space="preserve"> </w:t>
      </w:r>
      <w:r>
        <w:rPr>
          <w:rFonts w:ascii="Sylfaen" w:hAnsi="Sylfaen" w:cs="Sylfaen"/>
        </w:rPr>
        <w:t>გადამზადების</w:t>
      </w:r>
      <w:r>
        <w:t xml:space="preserve"> </w:t>
      </w:r>
      <w:r>
        <w:rPr>
          <w:rFonts w:ascii="Sylfaen" w:hAnsi="Sylfaen" w:cs="Sylfaen"/>
        </w:rPr>
        <w:t>პროგრამის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. </w:t>
      </w:r>
    </w:p>
    <w:p w14:paraId="7A6A570A" w14:textId="77777777" w:rsidR="00E202C6" w:rsidRDefault="00E202C6" w:rsidP="00E202C6">
      <w:r>
        <w:rPr>
          <w:rFonts w:ascii="Sylfaen" w:hAnsi="Sylfaen" w:cs="Sylfaen"/>
        </w:rPr>
        <w:t>კვლევის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, </w:t>
      </w:r>
      <w:r>
        <w:rPr>
          <w:rFonts w:ascii="Sylfaen" w:hAnsi="Sylfaen" w:cs="Sylfaen"/>
        </w:rPr>
        <w:t>თქვენი</w:t>
      </w:r>
      <w:r>
        <w:t xml:space="preserve"> </w:t>
      </w:r>
      <w:r>
        <w:rPr>
          <w:rFonts w:ascii="Sylfaen" w:hAnsi="Sylfaen" w:cs="Sylfaen"/>
        </w:rPr>
        <w:t>შეფასებები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კონფიდენციალური</w:t>
      </w:r>
      <w:r>
        <w:t xml:space="preserve">, </w:t>
      </w:r>
      <w:r>
        <w:rPr>
          <w:rFonts w:ascii="Sylfaen" w:hAnsi="Sylfaen" w:cs="Sylfaen"/>
        </w:rPr>
        <w:t>ის</w:t>
      </w:r>
      <w:r>
        <w:t xml:space="preserve"> </w:t>
      </w:r>
      <w:proofErr w:type="gramStart"/>
      <w:r>
        <w:rPr>
          <w:rFonts w:ascii="Sylfaen" w:hAnsi="Sylfaen" w:cs="Sylfaen"/>
        </w:rPr>
        <w:t>მხოლოდ</w:t>
      </w:r>
      <w:r>
        <w:t xml:space="preserve">  </w:t>
      </w:r>
      <w:r>
        <w:rPr>
          <w:rFonts w:ascii="Sylfaen" w:hAnsi="Sylfaen" w:cs="Sylfaen"/>
        </w:rPr>
        <w:t>კვლევის</w:t>
      </w:r>
      <w:proofErr w:type="gramEnd"/>
      <w:r>
        <w:t xml:space="preserve"> </w:t>
      </w:r>
      <w:r>
        <w:rPr>
          <w:rFonts w:ascii="Sylfaen" w:hAnsi="Sylfaen" w:cs="Sylfaen"/>
        </w:rPr>
        <w:t>ჯგუფის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გამოყენებული</w:t>
      </w:r>
      <w:r>
        <w:t xml:space="preserve"> </w:t>
      </w:r>
      <w:r>
        <w:rPr>
          <w:rFonts w:ascii="Sylfaen" w:hAnsi="Sylfaen" w:cs="Sylfaen"/>
        </w:rPr>
        <w:t>შეჯამებული</w:t>
      </w:r>
      <w:r>
        <w:t xml:space="preserve"> </w:t>
      </w:r>
      <w:r>
        <w:rPr>
          <w:rFonts w:ascii="Sylfaen" w:hAnsi="Sylfaen" w:cs="Sylfaen"/>
        </w:rPr>
        <w:t>სახით</w:t>
      </w:r>
      <w:r>
        <w:t xml:space="preserve">, </w:t>
      </w:r>
      <w:r>
        <w:rPr>
          <w:rFonts w:ascii="Sylfaen" w:hAnsi="Sylfaen" w:cs="Sylfaen"/>
        </w:rPr>
        <w:t>ხარვეზების</w:t>
      </w:r>
      <w:r>
        <w:t xml:space="preserve"> </w:t>
      </w:r>
      <w:r>
        <w:rPr>
          <w:rFonts w:ascii="Sylfaen" w:hAnsi="Sylfaen" w:cs="Sylfaen"/>
        </w:rPr>
        <w:t>გამოსავლენად</w:t>
      </w:r>
      <w:r>
        <w:t xml:space="preserve">, </w:t>
      </w:r>
      <w:r>
        <w:rPr>
          <w:rFonts w:ascii="Sylfaen" w:hAnsi="Sylfaen" w:cs="Sylfaen"/>
        </w:rPr>
        <w:t>პროგრამისა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სწავლების</w:t>
      </w:r>
      <w:r>
        <w:t xml:space="preserve"> </w:t>
      </w:r>
      <w:r>
        <w:rPr>
          <w:rFonts w:ascii="Sylfaen" w:hAnsi="Sylfaen" w:cs="Sylfaen"/>
        </w:rPr>
        <w:t>ხარისხის</w:t>
      </w:r>
      <w:r>
        <w:t xml:space="preserve"> </w:t>
      </w:r>
      <w:r>
        <w:rPr>
          <w:rFonts w:ascii="Sylfaen" w:hAnsi="Sylfaen" w:cs="Sylfaen"/>
        </w:rPr>
        <w:t>გასაუმჯობესებლად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ახალი</w:t>
      </w:r>
      <w:r>
        <w:t xml:space="preserve"> </w:t>
      </w:r>
      <w:r>
        <w:rPr>
          <w:rFonts w:ascii="Sylfaen" w:hAnsi="Sylfaen" w:cs="Sylfaen"/>
        </w:rPr>
        <w:t>სამოქმედო</w:t>
      </w:r>
      <w:r>
        <w:t xml:space="preserve"> </w:t>
      </w:r>
      <w:r>
        <w:rPr>
          <w:rFonts w:ascii="Sylfaen" w:hAnsi="Sylfaen" w:cs="Sylfaen"/>
        </w:rPr>
        <w:t>ინსტრუქციების</w:t>
      </w:r>
      <w:r>
        <w:t xml:space="preserve"> </w:t>
      </w:r>
      <w:r>
        <w:rPr>
          <w:rFonts w:ascii="Sylfaen" w:hAnsi="Sylfaen" w:cs="Sylfaen"/>
        </w:rPr>
        <w:t>შესაქმნელად</w:t>
      </w:r>
      <w:r>
        <w:t xml:space="preserve">. </w:t>
      </w:r>
    </w:p>
    <w:p w14:paraId="75AF4C50" w14:textId="5C9A0E05" w:rsidR="00E202C6" w:rsidRDefault="00E202C6" w:rsidP="00E202C6">
      <w:r>
        <w:rPr>
          <w:rFonts w:ascii="Sylfaen" w:hAnsi="Sylfaen" w:cs="Sylfaen"/>
        </w:rPr>
        <w:t>გთხოვთ</w:t>
      </w:r>
      <w:r>
        <w:t xml:space="preserve">, </w:t>
      </w:r>
      <w:r>
        <w:rPr>
          <w:rFonts w:ascii="Sylfaen" w:hAnsi="Sylfaen" w:cs="Sylfaen"/>
        </w:rPr>
        <w:t>ყურადღებით</w:t>
      </w:r>
      <w:r>
        <w:t xml:space="preserve"> </w:t>
      </w:r>
      <w:r>
        <w:rPr>
          <w:rFonts w:ascii="Sylfaen" w:hAnsi="Sylfaen" w:cs="Sylfaen"/>
        </w:rPr>
        <w:t>გაეცნოთ</w:t>
      </w:r>
      <w:r>
        <w:t xml:space="preserve"> </w:t>
      </w:r>
      <w:r>
        <w:rPr>
          <w:rFonts w:ascii="Sylfaen" w:hAnsi="Sylfaen" w:cs="Sylfaen"/>
        </w:rPr>
        <w:t>კითხვარში</w:t>
      </w:r>
      <w:r>
        <w:t xml:space="preserve"> </w:t>
      </w:r>
      <w:r>
        <w:rPr>
          <w:rFonts w:ascii="Sylfaen" w:hAnsi="Sylfaen" w:cs="Sylfaen"/>
        </w:rPr>
        <w:t>მოცემულ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შეკითხვას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ზუსტი</w:t>
      </w:r>
      <w:r>
        <w:t xml:space="preserve">, </w:t>
      </w:r>
      <w:r>
        <w:rPr>
          <w:rFonts w:ascii="Sylfaen" w:hAnsi="Sylfaen" w:cs="Sylfaen"/>
        </w:rPr>
        <w:t>გულახდილი</w:t>
      </w:r>
      <w:r>
        <w:t xml:space="preserve"> </w:t>
      </w:r>
      <w:r>
        <w:rPr>
          <w:rFonts w:ascii="Sylfaen" w:hAnsi="Sylfaen" w:cs="Sylfaen"/>
        </w:rPr>
        <w:t>პასუხები</w:t>
      </w:r>
      <w:r>
        <w:t xml:space="preserve"> </w:t>
      </w:r>
      <w:r>
        <w:rPr>
          <w:rFonts w:ascii="Sylfaen" w:hAnsi="Sylfaen" w:cs="Sylfaen"/>
        </w:rPr>
        <w:t>გასცეთ</w:t>
      </w:r>
      <w:r>
        <w:t xml:space="preserve">. </w:t>
      </w:r>
      <w:r>
        <w:rPr>
          <w:rFonts w:ascii="Sylfaen" w:hAnsi="Sylfaen" w:cs="Sylfaen"/>
        </w:rPr>
        <w:t>გახსოვდეთ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კითხვარში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სწორი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proofErr w:type="gramStart"/>
      <w:r>
        <w:rPr>
          <w:rFonts w:ascii="Sylfaen" w:hAnsi="Sylfaen" w:cs="Sylfaen"/>
        </w:rPr>
        <w:t>არასწორი</w:t>
      </w:r>
      <w:r>
        <w:t xml:space="preserve">  </w:t>
      </w:r>
      <w:r>
        <w:rPr>
          <w:rFonts w:ascii="Sylfaen" w:hAnsi="Sylfaen" w:cs="Sylfaen"/>
        </w:rPr>
        <w:t>პასუხები</w:t>
      </w:r>
      <w:proofErr w:type="gramEnd"/>
      <w:r>
        <w:t xml:space="preserve">. </w:t>
      </w:r>
      <w:r>
        <w:rPr>
          <w:rFonts w:ascii="Sylfaen" w:hAnsi="Sylfaen" w:cs="Sylfaen"/>
        </w:rPr>
        <w:t>მნიშვნელოვანია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თქვენი</w:t>
      </w:r>
      <w:r>
        <w:t xml:space="preserve"> </w:t>
      </w:r>
      <w:r>
        <w:rPr>
          <w:rFonts w:ascii="Sylfaen" w:hAnsi="Sylfaen" w:cs="Sylfaen"/>
        </w:rPr>
        <w:t>აზრის</w:t>
      </w:r>
      <w:r>
        <w:t xml:space="preserve"> </w:t>
      </w:r>
      <w:r>
        <w:rPr>
          <w:rFonts w:ascii="Sylfaen" w:hAnsi="Sylfaen" w:cs="Sylfaen"/>
        </w:rPr>
        <w:t>დაფიქსირება</w:t>
      </w:r>
      <w:r>
        <w:t xml:space="preserve">. </w:t>
      </w:r>
      <w:r>
        <w:rPr>
          <w:rFonts w:ascii="Sylfaen" w:hAnsi="Sylfaen" w:cs="Sylfaen"/>
        </w:rPr>
        <w:t>ამიტომ</w:t>
      </w:r>
      <w:r>
        <w:t xml:space="preserve">, </w:t>
      </w:r>
      <w:r>
        <w:rPr>
          <w:rFonts w:ascii="Sylfaen" w:hAnsi="Sylfaen" w:cs="Sylfaen"/>
        </w:rPr>
        <w:t>უპასუხეთ</w:t>
      </w:r>
      <w:r>
        <w:t xml:space="preserve"> </w:t>
      </w:r>
      <w:r>
        <w:rPr>
          <w:rFonts w:ascii="Sylfaen" w:hAnsi="Sylfaen" w:cs="Sylfaen"/>
        </w:rPr>
        <w:t>დასმულ</w:t>
      </w:r>
      <w:r>
        <w:t xml:space="preserve"> </w:t>
      </w:r>
      <w:r>
        <w:rPr>
          <w:rFonts w:ascii="Sylfaen" w:hAnsi="Sylfaen" w:cs="Sylfaen"/>
        </w:rPr>
        <w:t>კითხვებს</w:t>
      </w:r>
      <w:r>
        <w:t xml:space="preserve"> </w:t>
      </w:r>
      <w:r>
        <w:rPr>
          <w:rFonts w:ascii="Sylfaen" w:hAnsi="Sylfaen" w:cs="Sylfaen"/>
        </w:rPr>
        <w:t>ისე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თქვენ</w:t>
      </w:r>
      <w:r>
        <w:t xml:space="preserve"> </w:t>
      </w:r>
      <w:r>
        <w:rPr>
          <w:rFonts w:ascii="Sylfaen" w:hAnsi="Sylfaen" w:cs="Sylfaen"/>
        </w:rPr>
        <w:t>მიგაჩნიათ</w:t>
      </w:r>
      <w:r>
        <w:t xml:space="preserve"> </w:t>
      </w:r>
      <w:r>
        <w:rPr>
          <w:rFonts w:ascii="Sylfaen" w:hAnsi="Sylfaen" w:cs="Sylfaen"/>
        </w:rPr>
        <w:t>სწორად</w:t>
      </w:r>
      <w:r>
        <w:t>.</w:t>
      </w:r>
    </w:p>
    <w:p w14:paraId="3C66B595" w14:textId="77777777" w:rsidR="00E8590C" w:rsidRDefault="002358CC">
      <w:pPr>
        <w:pStyle w:val="21"/>
      </w:pPr>
      <w:r>
        <w:t>A. ზოგადი ინფორმაცია</w:t>
      </w:r>
    </w:p>
    <w:p w14:paraId="4B50DE09" w14:textId="77777777" w:rsidR="00E8590C" w:rsidRDefault="002358CC">
      <w:r>
        <w:t>A.1. სახელი და გვარი</w:t>
      </w:r>
    </w:p>
    <w:p w14:paraId="7862CEFD" w14:textId="77777777" w:rsidR="00E8590C" w:rsidRDefault="002358CC">
      <w:r>
        <w:t>A.2. დაბადების თარიღი</w:t>
      </w:r>
    </w:p>
    <w:p w14:paraId="01ABCA4F" w14:textId="77777777" w:rsidR="00E8590C" w:rsidRDefault="002358CC">
      <w:r>
        <w:t>A.3. სქესი: □ მდედრობითი  □ მამრობითი</w:t>
      </w:r>
    </w:p>
    <w:p w14:paraId="367CD8B2" w14:textId="77777777" w:rsidR="00E8590C" w:rsidRDefault="002358CC">
      <w:r>
        <w:t>A.4. პროგრამის დასახელება</w:t>
      </w:r>
    </w:p>
    <w:p w14:paraId="6E91EDA5" w14:textId="77777777" w:rsidR="00E8590C" w:rsidRDefault="002358CC">
      <w:pPr>
        <w:pStyle w:val="21"/>
      </w:pPr>
      <w:r>
        <w:t>B. პროგრამის შეფასება</w:t>
      </w:r>
    </w:p>
    <w:p w14:paraId="6F56C0A2" w14:textId="77777777" w:rsidR="00E8590C" w:rsidRDefault="002358CC">
      <w:r>
        <w:t>ქვემოთ მოცემული თითოეული დებულება შეაფასეთ შემდეგი სკალის გამოყენებით: სრულიად ვეთანხმები / ვეთანხმები / მიჭირს პასუხი / არ ვეთანხმები / სრულიად არ ვეთანხმები.</w:t>
      </w:r>
    </w:p>
    <w:p w14:paraId="6E29040E" w14:textId="77777777" w:rsidR="00E8590C" w:rsidRDefault="002358CC">
      <w:pPr>
        <w:pStyle w:val="31"/>
      </w:pPr>
      <w:r>
        <w:t>B.1. პროგრამის შესაბამისობა შრომის ბაზართან</w:t>
      </w:r>
    </w:p>
    <w:p w14:paraId="368D7B02" w14:textId="77777777" w:rsidR="00E8590C" w:rsidRDefault="002358CC">
      <w:r>
        <w:t>□ კოლეჯში განხორციელებული პროგრამები შეესაბამება რეგიონის შრომის ბაზრის მოთხოვნებს.</w:t>
      </w:r>
    </w:p>
    <w:p w14:paraId="6CB4C12F" w14:textId="77777777" w:rsidR="00E8590C" w:rsidRDefault="002358CC">
      <w:r>
        <w:t>□ პროგრამები ეფექტურად ამზადებს მსმენელებს დასაქმებისთვის.</w:t>
      </w:r>
    </w:p>
    <w:p w14:paraId="6D641086" w14:textId="77777777" w:rsidR="00E8590C" w:rsidRDefault="002358CC">
      <w:r>
        <w:t>□ პროგრამებზე მიღებული ცოდნა მომავალშიც მოთხოვნადი იქნება.</w:t>
      </w:r>
    </w:p>
    <w:p w14:paraId="32DAC69D" w14:textId="77777777" w:rsidR="00E8590C" w:rsidRDefault="002358CC">
      <w:r>
        <w:lastRenderedPageBreak/>
        <w:t>□ პროგრამებთან დაკავშირებულ სფეროებში რეგიონში არსებობს დასაქმების შესაძლებლობები.</w:t>
      </w:r>
    </w:p>
    <w:p w14:paraId="0E023819" w14:textId="77777777" w:rsidR="00E8590C" w:rsidRDefault="002358CC">
      <w:pPr>
        <w:pStyle w:val="31"/>
      </w:pPr>
      <w:r>
        <w:t>B.2. მიმდინარე პროგრამის შეფასება</w:t>
      </w:r>
    </w:p>
    <w:p w14:paraId="062EE05E" w14:textId="77777777" w:rsidR="00E8590C" w:rsidRDefault="002358CC">
      <w:r>
        <w:t>□ პროგრამის დასრულების შემდეგ დასაქმების შესაძლებლობა მექნება.</w:t>
      </w:r>
    </w:p>
    <w:p w14:paraId="4F621BFD" w14:textId="77777777" w:rsidR="00E8590C" w:rsidRDefault="002358CC">
      <w:r>
        <w:t>□ პროგრამა ხელს უწყობს პროფესიული უნარების განვითარებას.</w:t>
      </w:r>
    </w:p>
    <w:p w14:paraId="01D88857" w14:textId="77777777" w:rsidR="00E8590C" w:rsidRDefault="002358CC">
      <w:r>
        <w:t>□ პროგრამა შეესაბამება ჩემს ინტერესებსა და მოლოდინებს.</w:t>
      </w:r>
    </w:p>
    <w:p w14:paraId="6AF31365" w14:textId="77777777" w:rsidR="00E8590C" w:rsidRDefault="002358CC">
      <w:r>
        <w:t>□ პროგრამაზე დაშვების წინაპირობები შესაბამისია.</w:t>
      </w:r>
    </w:p>
    <w:p w14:paraId="0A3C06D4" w14:textId="77777777" w:rsidR="00E8590C" w:rsidRDefault="002358CC">
      <w:pPr>
        <w:pStyle w:val="31"/>
      </w:pPr>
      <w:r>
        <w:t>B.3. პროგრამის შინაარსი</w:t>
      </w:r>
    </w:p>
    <w:p w14:paraId="3BDEA43E" w14:textId="77777777" w:rsidR="00E8590C" w:rsidRDefault="002358CC">
      <w:r>
        <w:t>□ პროგრამა ავითარებს დასაქმებისთვის საჭირო კომპეტენციებს.</w:t>
      </w:r>
    </w:p>
    <w:p w14:paraId="674FC553" w14:textId="77777777" w:rsidR="00E8590C" w:rsidRDefault="002358CC">
      <w:r>
        <w:t>□ პროგრამა მოიცავს პროფესიისთვის მნიშვნელოვან საკითხებს.</w:t>
      </w:r>
    </w:p>
    <w:p w14:paraId="7A51E315" w14:textId="77777777" w:rsidR="00E8590C" w:rsidRDefault="002358CC">
      <w:r>
        <w:t>□ სწავლის შედეგები პროფესიის მოთხოვნებთან შესაბამისობაშია.</w:t>
      </w:r>
    </w:p>
    <w:p w14:paraId="328185FB" w14:textId="77777777" w:rsidR="00E8590C" w:rsidRDefault="002358CC">
      <w:r>
        <w:t>□ სწავლის შედეგების თანმიმდევრობა ლოგიკურია.</w:t>
      </w:r>
    </w:p>
    <w:p w14:paraId="2DFDB0A5" w14:textId="77777777" w:rsidR="00E8590C" w:rsidRDefault="002358CC">
      <w:r>
        <w:t>□ პროგრამის ხანგრძლივობა ოპტიმალურია.</w:t>
      </w:r>
    </w:p>
    <w:p w14:paraId="786E8833" w14:textId="77777777" w:rsidR="00E8590C" w:rsidRDefault="002358CC">
      <w:pPr>
        <w:pStyle w:val="31"/>
      </w:pPr>
      <w:r>
        <w:t>B.4. ადმინისტრირება</w:t>
      </w:r>
    </w:p>
    <w:p w14:paraId="436BF9B3" w14:textId="77777777" w:rsidR="00E8590C" w:rsidRDefault="002358CC">
      <w:r>
        <w:t>□ ჯგუფში მსმენელთა რაოდენობა ოპტიმალურია.</w:t>
      </w:r>
    </w:p>
    <w:p w14:paraId="20571488" w14:textId="77777777" w:rsidR="00E8590C" w:rsidRDefault="002358CC">
      <w:r>
        <w:t>□ სასწავლო ცხრილი ჩემთვის მისაღებია.</w:t>
      </w:r>
    </w:p>
    <w:p w14:paraId="47BB6A57" w14:textId="77777777" w:rsidR="00E8590C" w:rsidRDefault="002358CC">
      <w:r>
        <w:t>□ სასწავლო პროცესი ორგანიზებულია ეფექტიანად.</w:t>
      </w:r>
    </w:p>
    <w:p w14:paraId="7BEB69A3" w14:textId="77777777" w:rsidR="00E8590C" w:rsidRDefault="002358CC">
      <w:r>
        <w:t>□ მსმენელებს აქვთ შესაძლებლობა მიაღწიონ პროგრამით განსაზღვრულ შედეგებს.</w:t>
      </w:r>
    </w:p>
    <w:p w14:paraId="114090D9" w14:textId="77777777" w:rsidR="00E8590C" w:rsidRDefault="002358CC">
      <w:pPr>
        <w:pStyle w:val="31"/>
      </w:pPr>
      <w:r>
        <w:t>B.5. რესურსები</w:t>
      </w:r>
    </w:p>
    <w:p w14:paraId="75018768" w14:textId="77777777" w:rsidR="00E8590C" w:rsidRDefault="002358CC">
      <w:r>
        <w:t>□ სასწავლო რესურსები ხელმისაწვდომია.</w:t>
      </w:r>
    </w:p>
    <w:p w14:paraId="56B491EC" w14:textId="77777777" w:rsidR="00E8590C" w:rsidRDefault="002358CC">
      <w:r>
        <w:t>□ მატერიალურ-ტექნიკური ბაზა აკმაყოფილებს პროგრამის მოთხოვნებს.</w:t>
      </w:r>
    </w:p>
    <w:p w14:paraId="684EEF5C" w14:textId="77777777" w:rsidR="00E8590C" w:rsidRDefault="002358CC">
      <w:r>
        <w:t>□ ბიბლიოთეკაში ხელმისაწვდომია საჭირო საგანმანათლებლო რესურსები.</w:t>
      </w:r>
    </w:p>
    <w:p w14:paraId="37419A74" w14:textId="77777777" w:rsidR="00E8590C" w:rsidRDefault="002358CC">
      <w:r>
        <w:t>□ სასწავლო გარემო უსაფრთხო და კომფორტულია.</w:t>
      </w:r>
    </w:p>
    <w:p w14:paraId="6ACF1B8C" w14:textId="77777777" w:rsidR="00E8590C" w:rsidRDefault="002358CC">
      <w:pPr>
        <w:pStyle w:val="31"/>
      </w:pPr>
      <w:r>
        <w:t>B.6. სწავლების პროცესი</w:t>
      </w:r>
    </w:p>
    <w:p w14:paraId="2660A7AC" w14:textId="77777777" w:rsidR="00E8590C" w:rsidRDefault="002358CC">
      <w:r>
        <w:t>□ სწავლების განმახორციელებელი მკაფიოდ ხსნის ახალ მასალას.</w:t>
      </w:r>
    </w:p>
    <w:p w14:paraId="650D34D8" w14:textId="77777777" w:rsidR="00E8590C" w:rsidRDefault="002358CC">
      <w:r>
        <w:t>□ იყენებს სწავლების მრავალფეროვან მეთოდებს.</w:t>
      </w:r>
    </w:p>
    <w:p w14:paraId="46B1279F" w14:textId="77777777" w:rsidR="00E8590C" w:rsidRDefault="002358CC">
      <w:r>
        <w:t>□ თეორიას უკავშირებს პრაქტიკულ საქმიანობას.</w:t>
      </w:r>
    </w:p>
    <w:p w14:paraId="1549E0D9" w14:textId="77777777" w:rsidR="00E8590C" w:rsidRDefault="002358CC">
      <w:r>
        <w:lastRenderedPageBreak/>
        <w:t>□ ხელს უწყობს მსმენელთა აქტიურ ჩართულობას.</w:t>
      </w:r>
    </w:p>
    <w:p w14:paraId="4E438F64" w14:textId="77777777" w:rsidR="00E8590C" w:rsidRDefault="002358CC">
      <w:pPr>
        <w:pStyle w:val="31"/>
      </w:pPr>
      <w:r>
        <w:t>B.7. შეფასება და უკუკავშირი</w:t>
      </w:r>
    </w:p>
    <w:p w14:paraId="10E0CFC4" w14:textId="77777777" w:rsidR="00E8590C" w:rsidRDefault="002358CC">
      <w:r>
        <w:t>□ ვიღებ დროულ და სასარგებლო უკუკავშირს.</w:t>
      </w:r>
    </w:p>
    <w:p w14:paraId="1B8F3CEA" w14:textId="77777777" w:rsidR="00E8590C" w:rsidRDefault="002358CC">
      <w:r>
        <w:t>□ შეფასების კრიტერიუმები ჩემთვის გასაგებია.</w:t>
      </w:r>
    </w:p>
    <w:p w14:paraId="6120A503" w14:textId="77777777" w:rsidR="00E8590C" w:rsidRDefault="002358CC">
      <w:r>
        <w:t>□ შეფასება სამართლიანად ხორციელდება.</w:t>
      </w:r>
    </w:p>
    <w:p w14:paraId="3C675349" w14:textId="77777777" w:rsidR="00E8590C" w:rsidRDefault="002358CC">
      <w:r>
        <w:t>□ უკუკავშირი მეხმარება შედეგების გაუმჯობესებაში.</w:t>
      </w:r>
    </w:p>
    <w:p w14:paraId="62F2E046" w14:textId="77777777" w:rsidR="00E8590C" w:rsidRDefault="002358CC">
      <w:pPr>
        <w:pStyle w:val="21"/>
      </w:pPr>
      <w:r>
        <w:t>C. დამატებითი მოსაზრებები</w:t>
      </w:r>
    </w:p>
    <w:p w14:paraId="1A92C595" w14:textId="77777777" w:rsidR="00E8590C" w:rsidRDefault="002358CC">
      <w:r>
        <w:t>გთხოვთ, გაგვიზიაროთ რეკომენდაციები, შენიშვნები ან მოსაზრებები, რომლებიც ხელს შეუწყობს პროგრამისა და სასწავლო პროცესის გაუმჯობესებას.</w:t>
      </w:r>
    </w:p>
    <w:sectPr w:rsidR="00E8590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358CC"/>
    <w:rsid w:val="0029639D"/>
    <w:rsid w:val="00326F90"/>
    <w:rsid w:val="00AA1D8D"/>
    <w:rsid w:val="00B47730"/>
    <w:rsid w:val="00CB0664"/>
    <w:rsid w:val="00E202C6"/>
    <w:rsid w:val="00E8590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58642A"/>
  <w14:defaultImageDpi w14:val="300"/>
  <w15:docId w15:val="{7710B045-0681-4A50-A915-A41980E9F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34628F5-4771-4F59-A6E0-0CB442593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natia evgenidze</cp:lastModifiedBy>
  <cp:revision>3</cp:revision>
  <dcterms:created xsi:type="dcterms:W3CDTF">2013-12-23T23:15:00Z</dcterms:created>
  <dcterms:modified xsi:type="dcterms:W3CDTF">2026-06-17T10:33:00Z</dcterms:modified>
  <cp:category/>
</cp:coreProperties>
</file>